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rape    </w:t>
      </w:r>
      <w:r>
        <w:t xml:space="preserve">   contraception    </w:t>
      </w:r>
      <w:r>
        <w:t xml:space="preserve">   gay    </w:t>
      </w:r>
      <w:r>
        <w:t xml:space="preserve">   lesbian    </w:t>
      </w:r>
      <w:r>
        <w:t xml:space="preserve">   puberty    </w:t>
      </w:r>
      <w:r>
        <w:t xml:space="preserve">   sex    </w:t>
      </w:r>
      <w:r>
        <w:t xml:space="preserve">   celibate    </w:t>
      </w:r>
      <w:r>
        <w:t xml:space="preserve">   consent    </w:t>
      </w:r>
      <w:r>
        <w:t xml:space="preserve">   healthy    </w:t>
      </w:r>
      <w:r>
        <w:t xml:space="preserve">   heterosexual    </w:t>
      </w:r>
      <w:r>
        <w:t xml:space="preserve">   siblings    </w:t>
      </w:r>
      <w:r>
        <w:t xml:space="preserve">   friendship    </w:t>
      </w:r>
      <w:r>
        <w:t xml:space="preserve">   homosexual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2021-10-11T15:22:16Z</dcterms:created>
  <dcterms:modified xsi:type="dcterms:W3CDTF">2021-10-11T15:22:16Z</dcterms:modified>
</cp:coreProperties>
</file>