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your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conscious active choice not to participate in high risk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communication that uses different types of 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able to provide and fulfill the basic needs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Strategy that is considered a Refusal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that consists of 1 parent and 1 or more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disagreement between 2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Clearly exchanging information,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Influence of someone your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family that consists of two adults and zero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unit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relationship between 2 or more people who enjoy being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to say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that consists of 1 step parent, 1 parent, and 1 or more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communication that uses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that consists of Adults taking care of another person's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connection you have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that consists of a mother, father, and 1 or more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Telling something from your viewpoint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2021-10-11T15:22:25Z</dcterms:created>
  <dcterms:modified xsi:type="dcterms:W3CDTF">2021-10-11T15:22:25Z</dcterms:modified>
</cp:coreProperties>
</file>