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a man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female child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you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father's brother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sister or brother born on the same day and year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aunt's son or daughter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team that plays against you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father's sister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brother's male child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spends a short time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child's favourite person to play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you're going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a woman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in a teacher's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next door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paid to care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you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male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2021-10-11T15:22:30Z</dcterms:created>
  <dcterms:modified xsi:type="dcterms:W3CDTF">2021-10-11T15:22:30Z</dcterms:modified>
</cp:coreProperties>
</file>