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affection    </w:t>
      </w:r>
      <w:r>
        <w:t xml:space="preserve">   active listening    </w:t>
      </w:r>
      <w:r>
        <w:t xml:space="preserve">   abstinence    </w:t>
      </w:r>
      <w:r>
        <w:t xml:space="preserve">   consequences    </w:t>
      </w:r>
      <w:r>
        <w:t xml:space="preserve">   limits    </w:t>
      </w:r>
      <w:r>
        <w:t xml:space="preserve">   assertive    </w:t>
      </w:r>
      <w:r>
        <w:t xml:space="preserve">   passive    </w:t>
      </w:r>
      <w:r>
        <w:t xml:space="preserve">   aggressive    </w:t>
      </w:r>
      <w:r>
        <w:t xml:space="preserve">   refusal skillsw    </w:t>
      </w:r>
      <w:r>
        <w:t xml:space="preserve">   "I" message    </w:t>
      </w:r>
      <w:r>
        <w:t xml:space="preserve">   mixed message    </w:t>
      </w:r>
      <w:r>
        <w:t xml:space="preserve">   body language    </w:t>
      </w:r>
      <w:r>
        <w:t xml:space="preserve">   communication    </w:t>
      </w:r>
      <w:r>
        <w:t xml:space="preserve">   peer pressure    </w:t>
      </w:r>
      <w:r>
        <w:t xml:space="preserve">   clique    </w:t>
      </w:r>
      <w:r>
        <w:t xml:space="preserve">   sympathetic    </w:t>
      </w:r>
      <w:r>
        <w:t xml:space="preserve">   relationships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Relationships</dc:title>
  <dcterms:created xsi:type="dcterms:W3CDTF">2021-10-11T15:22:22Z</dcterms:created>
  <dcterms:modified xsi:type="dcterms:W3CDTF">2021-10-11T15:22:22Z</dcterms:modified>
</cp:coreProperties>
</file>