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__________ hearted. Sad because a relationship has 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3. People who have agreed to get  married.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see someone other than your boyfriend, girlfriend, husband, or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10. Ask somebody to marry.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a ______ on someone. Be  infatuated.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date. A date with someone you've never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give someone when you  get engaged.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Find Mr or Mrs ... Your perfect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symbol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 on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 over heels. Be very much in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________ in love. Start to love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13. Someone you are going to marry.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Love at first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 ________. Date someone regularly over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 a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flower of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Stop going out with somebody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 someone. Dating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Tie the _________. Get married.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it off. Get along well with someone right from the beginning.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20. Go _______. Share the bill on a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celebration where two people get married.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2021-10-11T15:22:34Z</dcterms:created>
  <dcterms:modified xsi:type="dcterms:W3CDTF">2021-10-11T15:22:34Z</dcterms:modified>
</cp:coreProperties>
</file>