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horrible    </w:t>
      </w:r>
      <w:r>
        <w:t xml:space="preserve">   jokes    </w:t>
      </w:r>
      <w:r>
        <w:t xml:space="preserve">   laughs    </w:t>
      </w:r>
      <w:r>
        <w:t xml:space="preserve">   dangerous    </w:t>
      </w:r>
      <w:r>
        <w:t xml:space="preserve">   abusive    </w:t>
      </w:r>
      <w:r>
        <w:t xml:space="preserve">   thoughtful    </w:t>
      </w:r>
      <w:r>
        <w:t xml:space="preserve">   jealous    </w:t>
      </w:r>
      <w:r>
        <w:t xml:space="preserve">   considerate    </w:t>
      </w:r>
      <w:r>
        <w:t xml:space="preserve">   caring    </w:t>
      </w:r>
      <w:r>
        <w:t xml:space="preserve">   happy    </w:t>
      </w:r>
      <w:r>
        <w:t xml:space="preserve">   violent    </w:t>
      </w:r>
      <w:r>
        <w:t xml:space="preserve">   angry    </w:t>
      </w:r>
      <w:r>
        <w:t xml:space="preserve">   intimidating    </w:t>
      </w:r>
      <w:r>
        <w:t xml:space="preserve">   kind    </w:t>
      </w:r>
      <w:r>
        <w:t xml:space="preserve">   loving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</dc:title>
  <dcterms:created xsi:type="dcterms:W3CDTF">2021-10-11T15:22:27Z</dcterms:created>
  <dcterms:modified xsi:type="dcterms:W3CDTF">2021-10-11T15:22:27Z</dcterms:modified>
</cp:coreProperties>
</file>