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Between Microbes &amp; Their 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two organisms of different species live in a relationship that benefits both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microorganisms on inanimate objects or surfaces of the skin or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who harbors infectious organism but does not exhibit symptoms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growth of microorganisms after is has attached to a host's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disturbance in the host which impairs normal host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microbiota that is always present on or in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grows in or on a host organism to the detriment of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disease arising from outside of hosts or from opportunistic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virulence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new or old disease whose incidence has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disease that appears a long time after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communicable disease that is easily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organism benefits while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infectious disease that can spread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disease with no detectable symptoms or manifestations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infectious disease acquired as a result of a hospital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disease with fairly rapid onset and unusually rapid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disease that often has a slow onset and lack of permanent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microbiota is usually found associated with healthy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microbiota that is present on or in another organism for a short time without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microorganism that does not ordinarily cause a disease, but can become pathogenic under certain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invasion or growth of microorgansim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relationship between two organisms in which one is harmed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Between Microbes &amp; Their Host</dc:title>
  <dcterms:created xsi:type="dcterms:W3CDTF">2021-10-11T15:22:11Z</dcterms:created>
  <dcterms:modified xsi:type="dcterms:W3CDTF">2021-10-11T15:22:11Z</dcterms:modified>
</cp:coreProperties>
</file>