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Relationship's 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great-terms    </w:t>
      </w:r>
      <w:r>
        <w:t xml:space="preserve">   abusive    </w:t>
      </w:r>
      <w:r>
        <w:t xml:space="preserve">   angry    </w:t>
      </w:r>
      <w:r>
        <w:t xml:space="preserve">   never claim    </w:t>
      </w:r>
      <w:r>
        <w:t xml:space="preserve">   lame    </w:t>
      </w:r>
      <w:r>
        <w:t xml:space="preserve">   dying    </w:t>
      </w:r>
      <w:r>
        <w:t xml:space="preserve">   wornout    </w:t>
      </w:r>
      <w:r>
        <w:t xml:space="preserve">   trash    </w:t>
      </w:r>
      <w:r>
        <w:t xml:space="preserve">   powerful    </w:t>
      </w:r>
      <w:r>
        <w:t xml:space="preserve">   stressful    </w:t>
      </w:r>
      <w:r>
        <w:t xml:space="preserve">   well-known    </w:t>
      </w:r>
      <w:r>
        <w:t xml:space="preserve">   unheard of    </w:t>
      </w:r>
      <w:r>
        <w:t xml:space="preserve">   wealthy    </w:t>
      </w:r>
      <w:r>
        <w:t xml:space="preserve">   goals    </w:t>
      </w:r>
      <w:r>
        <w:t xml:space="preserve">   weak    </w:t>
      </w:r>
      <w:r>
        <w:t xml:space="preserve">   coldhearted    </w:t>
      </w:r>
      <w:r>
        <w:t xml:space="preserve">   drama    </w:t>
      </w:r>
      <w:r>
        <w:t xml:space="preserve">   upsanddowns    </w:t>
      </w:r>
      <w:r>
        <w:t xml:space="preserve">   heartbreaks    </w:t>
      </w:r>
      <w:r>
        <w:t xml:space="preserve">   loyalty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Relationship's Emotions</dc:title>
  <dcterms:created xsi:type="dcterms:W3CDTF">2021-10-11T15:22:18Z</dcterms:created>
  <dcterms:modified xsi:type="dcterms:W3CDTF">2021-10-11T15:22:18Z</dcterms:modified>
</cp:coreProperties>
</file>