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Relationships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culturally expected pattern of behavior and attitudes determine by whether a person is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Confidence in one’s own worth or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ongoing and changing relationship between the police and the communities they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knows you better than yourself and takes position in your best interests in a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Emotional and sexual attraction to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Consists of people who support and love you and people you can confide in and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Interpersonal relationship that involves physical or emotional intimacy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individual’s own sense of self, may or may not conform to an individual’s biological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Living together in a sexual relationship without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Taking a  liking in both male and female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affairs existing between those having relations or dealings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Emotional and sexual attraction to same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Violent or aggressive behavior within the home, especially abuse of a spouse or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Complex interaction between sexual attractions, behaviors, and self identity; refers to feelings and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dedicated to a cause, activity, or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Emotional tie between infant and their caregiver or between two people in an intimate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Legally or formally recognized union of two people as partners in a personal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Acknowledges and/or embraces their sexual orientation or gender identity and starts to share that information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idealizing, obsessive attraction, characterized by high degree of physical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Close familiarity or friendship closeness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 Final</dc:title>
  <dcterms:created xsi:type="dcterms:W3CDTF">2021-10-11T15:23:18Z</dcterms:created>
  <dcterms:modified xsi:type="dcterms:W3CDTF">2021-10-11T15:23:18Z</dcterms:modified>
</cp:coreProperties>
</file>