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 and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aggressive    </w:t>
      </w:r>
      <w:r>
        <w:t xml:space="preserve">   assertive    </w:t>
      </w:r>
      <w:r>
        <w:t xml:space="preserve">   caring    </w:t>
      </w:r>
      <w:r>
        <w:t xml:space="preserve">   communication    </w:t>
      </w:r>
      <w:r>
        <w:t xml:space="preserve">   different    </w:t>
      </w:r>
      <w:r>
        <w:t xml:space="preserve">   expressing    </w:t>
      </w:r>
      <w:r>
        <w:t xml:space="preserve">   healthy    </w:t>
      </w:r>
      <w:r>
        <w:t xml:space="preserve">   Honesty    </w:t>
      </w:r>
      <w:r>
        <w:t xml:space="preserve">   openness    </w:t>
      </w:r>
      <w:r>
        <w:t xml:space="preserve">   passive    </w:t>
      </w:r>
      <w:r>
        <w:t xml:space="preserve">   Positive    </w:t>
      </w:r>
      <w:r>
        <w:t xml:space="preserve">   qualities    </w:t>
      </w:r>
      <w:r>
        <w:t xml:space="preserve">   respect    </w:t>
      </w:r>
      <w:r>
        <w:t xml:space="preserve">   similar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 and Communication </dc:title>
  <dcterms:created xsi:type="dcterms:W3CDTF">2021-10-11T15:23:47Z</dcterms:created>
  <dcterms:modified xsi:type="dcterms:W3CDTF">2021-10-11T15:23:47Z</dcterms:modified>
</cp:coreProperties>
</file>