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 and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breakups    </w:t>
      </w:r>
      <w:r>
        <w:t xml:space="preserve">   challenges    </w:t>
      </w:r>
      <w:r>
        <w:t xml:space="preserve">   changes    </w:t>
      </w:r>
      <w:r>
        <w:t xml:space="preserve">   communication    </w:t>
      </w:r>
      <w:r>
        <w:t xml:space="preserve">   conflict    </w:t>
      </w:r>
      <w:r>
        <w:t xml:space="preserve">   Dating    </w:t>
      </w:r>
      <w:r>
        <w:t xml:space="preserve">   family    </w:t>
      </w:r>
      <w:r>
        <w:t xml:space="preserve">   friends    </w:t>
      </w:r>
      <w:r>
        <w:t xml:space="preserve">   healthy    </w:t>
      </w:r>
      <w:r>
        <w:t xml:space="preserve">   home    </w:t>
      </w:r>
      <w:r>
        <w:t xml:space="preserve">   illnesses    </w:t>
      </w:r>
      <w:r>
        <w:t xml:space="preserve">   infatuation    </w:t>
      </w:r>
      <w:r>
        <w:t xml:space="preserve">   love    </w:t>
      </w:r>
      <w:r>
        <w:t xml:space="preserve">   peers    </w:t>
      </w:r>
      <w:r>
        <w:t xml:space="preserve">   rejection    </w:t>
      </w:r>
      <w:r>
        <w:t xml:space="preserve">   relationships    </w:t>
      </w:r>
      <w:r>
        <w:t xml:space="preserve">   unhealthy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and Family </dc:title>
  <dcterms:created xsi:type="dcterms:W3CDTF">2021-10-11T15:22:04Z</dcterms:created>
  <dcterms:modified xsi:type="dcterms:W3CDTF">2021-10-11T15:22:04Z</dcterms:modified>
</cp:coreProperties>
</file>