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 and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adultery    </w:t>
      </w:r>
      <w:r>
        <w:t xml:space="preserve">   bigamy    </w:t>
      </w:r>
      <w:r>
        <w:t xml:space="preserve">   cohabitation    </w:t>
      </w:r>
      <w:r>
        <w:t xml:space="preserve">   contraception    </w:t>
      </w:r>
      <w:r>
        <w:t xml:space="preserve">   divorce    </w:t>
      </w:r>
      <w:r>
        <w:t xml:space="preserve">   extended family    </w:t>
      </w:r>
      <w:r>
        <w:t xml:space="preserve">   heterosexual    </w:t>
      </w:r>
      <w:r>
        <w:t xml:space="preserve">   homosexual    </w:t>
      </w:r>
      <w:r>
        <w:t xml:space="preserve">   marriage    </w:t>
      </w:r>
      <w:r>
        <w:t xml:space="preserve">   nuclear family    </w:t>
      </w:r>
      <w:r>
        <w:t xml:space="preserve">   polygamy    </w:t>
      </w:r>
      <w:r>
        <w:t xml:space="preserve">   procreate    </w:t>
      </w:r>
      <w:r>
        <w:t xml:space="preserve">   remarriage    </w:t>
      </w:r>
      <w:r>
        <w:t xml:space="preserve">   same-sex parents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and Marriage</dc:title>
  <dcterms:created xsi:type="dcterms:W3CDTF">2021-10-11T15:22:44Z</dcterms:created>
  <dcterms:modified xsi:type="dcterms:W3CDTF">2021-10-11T15:22:44Z</dcterms:modified>
</cp:coreProperties>
</file>