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and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relationship called if two boys like each other in more than a friend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word that describes a healthy relationship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girls breasts when they hit puberty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the relationship called if to people in the same family like each other in more than a friend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thing that happens to both girls and boys when they hit puberty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word that best describes any kind of good relationship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start your menstrual cycle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a boys voice when they hit puberty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relatship called if two girls like each other in more than a friend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connection called between two people or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and Puberty</dc:title>
  <dcterms:created xsi:type="dcterms:W3CDTF">2021-10-11T15:22:42Z</dcterms:created>
  <dcterms:modified xsi:type="dcterms:W3CDTF">2021-10-11T15:22:42Z</dcterms:modified>
</cp:coreProperties>
</file>