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teasing    </w:t>
      </w:r>
      <w:r>
        <w:t xml:space="preserve">   Ship names    </w:t>
      </w:r>
      <w:r>
        <w:t xml:space="preserve">   Caring    </w:t>
      </w:r>
      <w:r>
        <w:t xml:space="preserve">   Friendly    </w:t>
      </w:r>
      <w:r>
        <w:t xml:space="preserve">   Peer pressure    </w:t>
      </w:r>
      <w:r>
        <w:t xml:space="preserve">   Girlfriend    </w:t>
      </w:r>
      <w:r>
        <w:t xml:space="preserve">   Boyfriend    </w:t>
      </w:r>
      <w:r>
        <w:t xml:space="preserve">   Personality    </w:t>
      </w:r>
      <w:r>
        <w:t xml:space="preserve">   Be yourself    </w:t>
      </w:r>
      <w:r>
        <w:t xml:space="preserve">   Positivity    </w:t>
      </w:r>
      <w:r>
        <w:t xml:space="preserve">   Healthy Relationship    </w:t>
      </w:r>
      <w:r>
        <w:t xml:space="preserve">   Genuine    </w:t>
      </w:r>
      <w:r>
        <w:t xml:space="preserve">   Communication    </w:t>
      </w:r>
      <w:r>
        <w:t xml:space="preserve">   PDA    </w:t>
      </w:r>
      <w:r>
        <w:t xml:space="preserve">   Trusted adult    </w:t>
      </w:r>
      <w:r>
        <w:t xml:space="preserve">   Crushes    </w:t>
      </w:r>
      <w:r>
        <w:t xml:space="preserve">   Rejection    </w:t>
      </w:r>
      <w:r>
        <w:t xml:space="preserve">   Trust    </w:t>
      </w:r>
      <w:r>
        <w:t xml:space="preserve">   Honesty    </w:t>
      </w:r>
      <w:r>
        <w:t xml:space="preserve">   Breakups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2021-10-11T15:22:37Z</dcterms:created>
  <dcterms:modified xsi:type="dcterms:W3CDTF">2021-10-11T15:22:37Z</dcterms:modified>
</cp:coreProperties>
</file>