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boyfriend    </w:t>
      </w:r>
      <w:r>
        <w:t xml:space="preserve">   girlfriend    </w:t>
      </w:r>
      <w:r>
        <w:t xml:space="preserve">   classmate    </w:t>
      </w:r>
      <w:r>
        <w:t xml:space="preserve">   staff    </w:t>
      </w:r>
      <w:r>
        <w:t xml:space="preserve">   teacher    </w:t>
      </w:r>
      <w:r>
        <w:t xml:space="preserve">   counselor    </w:t>
      </w:r>
      <w:r>
        <w:t xml:space="preserve">   foster parent    </w:t>
      </w:r>
      <w:r>
        <w:t xml:space="preserve">   stepmom    </w:t>
      </w:r>
      <w:r>
        <w:t xml:space="preserve">   boss    </w:t>
      </w:r>
      <w:r>
        <w:t xml:space="preserve">   coworker    </w:t>
      </w:r>
      <w:r>
        <w:t xml:space="preserve">   sibling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2021-10-11T15:22:45Z</dcterms:created>
  <dcterms:modified xsi:type="dcterms:W3CDTF">2021-10-11T15:22:45Z</dcterms:modified>
</cp:coreProperties>
</file>