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BoyFriend    </w:t>
      </w:r>
      <w:r>
        <w:t xml:space="preserve">   BreakingUp    </w:t>
      </w:r>
      <w:r>
        <w:t xml:space="preserve">   Dating    </w:t>
      </w:r>
      <w:r>
        <w:t xml:space="preserve">   Family    </w:t>
      </w:r>
      <w:r>
        <w:t xml:space="preserve">   Forgivness    </w:t>
      </w:r>
      <w:r>
        <w:t xml:space="preserve">   Friends    </w:t>
      </w:r>
      <w:r>
        <w:t xml:space="preserve">   Girlfriend    </w:t>
      </w:r>
      <w:r>
        <w:t xml:space="preserve">   Honesty    </w:t>
      </w:r>
      <w:r>
        <w:t xml:space="preserve">   Love    </w:t>
      </w:r>
      <w:r>
        <w:t xml:space="preserve">   Respect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2021-10-11T15:22:47Z</dcterms:created>
  <dcterms:modified xsi:type="dcterms:W3CDTF">2021-10-11T15:22:47Z</dcterms:modified>
</cp:coreProperties>
</file>