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Kinship    </w:t>
      </w:r>
      <w:r>
        <w:t xml:space="preserve">   Dependency    </w:t>
      </w:r>
      <w:r>
        <w:t xml:space="preserve">   Bond    </w:t>
      </w:r>
      <w:r>
        <w:t xml:space="preserve">   Communication    </w:t>
      </w:r>
      <w:r>
        <w:t xml:space="preserve">   Affair    </w:t>
      </w:r>
      <w:r>
        <w:t xml:space="preserve">   Counsellor    </w:t>
      </w:r>
      <w:r>
        <w:t xml:space="preserve">   Colleague    </w:t>
      </w:r>
      <w:r>
        <w:t xml:space="preserve">   Aunty    </w:t>
      </w:r>
      <w:r>
        <w:t xml:space="preserve">   Uncle    </w:t>
      </w:r>
      <w:r>
        <w:t xml:space="preserve">   Cousin    </w:t>
      </w:r>
      <w:r>
        <w:t xml:space="preserve">   Blood    </w:t>
      </w:r>
      <w:r>
        <w:t xml:space="preserve">   Wife    </w:t>
      </w:r>
      <w:r>
        <w:t xml:space="preserve">   Husband    </w:t>
      </w:r>
      <w:r>
        <w:t xml:space="preserve">   Partner    </w:t>
      </w:r>
      <w:r>
        <w:t xml:space="preserve">   Friend    </w:t>
      </w:r>
      <w:r>
        <w:t xml:space="preserve">   Teacher    </w:t>
      </w:r>
      <w:r>
        <w:t xml:space="preserve">   Father    </w:t>
      </w:r>
      <w:r>
        <w:t xml:space="preserve">   Mother    </w:t>
      </w:r>
      <w:r>
        <w:t xml:space="preserve">   Relationship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Relationships</dc:title>
  <dcterms:created xsi:type="dcterms:W3CDTF">2021-10-11T15:22:49Z</dcterms:created>
  <dcterms:modified xsi:type="dcterms:W3CDTF">2021-10-11T15:22:49Z</dcterms:modified>
</cp:coreProperties>
</file>