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Talking, messaging, calling are all forms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basic human emotions seen from parent to child, partner to partner, sibling to sibling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deep admiration towards someone's abilities or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always stands with you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attracted to the same gender/sex as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people are in a relationship they often have _______ 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Attraction or idealizing based on physical arousal towards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emotion towards a person or practice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a step above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people live together without being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attracted to someone of the opposite gender/sex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your all for another person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have for someone close who may do embarrassing actions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that expresses love would be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happy satisfaction and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feeling of anger caused by a belief of a third party within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dating, friendships, marriages are all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legal binding of two people made to love and cherish each other till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give to people that you believe won't betray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sense of closeness between a family or couple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2021-10-11T15:22:51Z</dcterms:created>
  <dcterms:modified xsi:type="dcterms:W3CDTF">2021-10-11T15:22:51Z</dcterms:modified>
</cp:coreProperties>
</file>