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of being honest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Punching you and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recognise you by your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Hearing and taking in information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_________________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______ someone with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someone a secret and ______ them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_____ your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have _______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Parent and there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Body guards provide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Away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Comprehend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bashed a kid then I had to suffer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there and ______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conclusione or resolution of an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disagreement or agreement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have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loyal to someone can earn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Equal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 up with a solution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Showing confident or forceful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Recommend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have more ________ someone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Advice    </w:t>
      </w:r>
      <w:r>
        <w:t xml:space="preserve">   Help    </w:t>
      </w:r>
      <w:r>
        <w:t xml:space="preserve">   Power    </w:t>
      </w:r>
      <w:r>
        <w:t xml:space="preserve">   Equality    </w:t>
      </w:r>
      <w:r>
        <w:t xml:space="preserve">   Listening     </w:t>
      </w:r>
      <w:r>
        <w:t xml:space="preserve">   Trust    </w:t>
      </w:r>
      <w:r>
        <w:t xml:space="preserve">   Love    </w:t>
      </w:r>
      <w:r>
        <w:t xml:space="preserve">   Abusive    </w:t>
      </w:r>
      <w:r>
        <w:t xml:space="preserve">   Communication    </w:t>
      </w:r>
      <w:r>
        <w:t xml:space="preserve">   Compromise     </w:t>
      </w:r>
      <w:r>
        <w:t xml:space="preserve">   Safe    </w:t>
      </w:r>
      <w:r>
        <w:t xml:space="preserve">   Honesty     </w:t>
      </w:r>
      <w:r>
        <w:t xml:space="preserve">   Identity     </w:t>
      </w:r>
      <w:r>
        <w:t xml:space="preserve">   Support     </w:t>
      </w:r>
      <w:r>
        <w:t xml:space="preserve">   Understand     </w:t>
      </w:r>
      <w:r>
        <w:t xml:space="preserve">   Respect    </w:t>
      </w:r>
      <w:r>
        <w:t xml:space="preserve">   Security     </w:t>
      </w:r>
      <w:r>
        <w:t xml:space="preserve">   Loyalty     </w:t>
      </w:r>
      <w:r>
        <w:t xml:space="preserve">   Conflict    </w:t>
      </w:r>
      <w:r>
        <w:t xml:space="preserve">   Assertive    </w:t>
      </w:r>
      <w:r>
        <w:t xml:space="preserve">   Values    </w:t>
      </w:r>
      <w:r>
        <w:t xml:space="preserve">   Decision     </w:t>
      </w:r>
      <w:r>
        <w:t xml:space="preserve">   Consequences    </w:t>
      </w:r>
      <w:r>
        <w:t xml:space="preserve">   Beliefs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2021-10-11T15:22:53Z</dcterms:created>
  <dcterms:modified xsi:type="dcterms:W3CDTF">2021-10-11T15:22:53Z</dcterms:modified>
</cp:coreProperties>
</file>