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Individuality    </w:t>
      </w:r>
      <w:r>
        <w:t xml:space="preserve">   Healthy    </w:t>
      </w:r>
      <w:r>
        <w:t xml:space="preserve">   Understanding    </w:t>
      </w:r>
      <w:r>
        <w:t xml:space="preserve">   Self Confidence    </w:t>
      </w:r>
      <w:r>
        <w:t xml:space="preserve">   Communication    </w:t>
      </w:r>
      <w:r>
        <w:t xml:space="preserve">   Honesty    </w:t>
      </w:r>
      <w:r>
        <w:t xml:space="preserve">   Trust    </w:t>
      </w:r>
      <w:r>
        <w:t xml:space="preserve">   Respect    </w:t>
      </w:r>
      <w:r>
        <w:t xml:space="preserve">   healthy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2021-10-11T15:22:56Z</dcterms:created>
  <dcterms:modified xsi:type="dcterms:W3CDTF">2021-10-11T15:22:56Z</dcterms:modified>
</cp:coreProperties>
</file>