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Punching    </w:t>
      </w:r>
      <w:r>
        <w:t xml:space="preserve">   Slapping    </w:t>
      </w:r>
      <w:r>
        <w:t xml:space="preserve">   Affection    </w:t>
      </w:r>
      <w:r>
        <w:t xml:space="preserve">   Boundaries    </w:t>
      </w:r>
      <w:r>
        <w:t xml:space="preserve">   Consent    </w:t>
      </w:r>
      <w:r>
        <w:t xml:space="preserve">   Friendship    </w:t>
      </w:r>
      <w:r>
        <w:t xml:space="preserve">   Commitment    </w:t>
      </w:r>
      <w:r>
        <w:t xml:space="preserve">   Respect    </w:t>
      </w:r>
      <w:r>
        <w:t xml:space="preserve">   Honesty    </w:t>
      </w:r>
      <w:r>
        <w:t xml:space="preserve">   Communication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2021-10-11T15:22:58Z</dcterms:created>
  <dcterms:modified xsi:type="dcterms:W3CDTF">2021-10-11T15:22:58Z</dcterms:modified>
</cp:coreProperties>
</file>