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Relationships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bisexual    </w:t>
      </w:r>
      <w:r>
        <w:t xml:space="preserve">   lesbian    </w:t>
      </w:r>
      <w:r>
        <w:t xml:space="preserve">   gay    </w:t>
      </w:r>
      <w:r>
        <w:t xml:space="preserve">   girlfriend    </w:t>
      </w:r>
      <w:r>
        <w:t xml:space="preserve">   boyfriend    </w:t>
      </w:r>
      <w:r>
        <w:t xml:space="preserve">   marriage    </w:t>
      </w:r>
      <w:r>
        <w:t xml:space="preserve">   kiss    </w:t>
      </w:r>
      <w:r>
        <w:t xml:space="preserve">   love    </w:t>
      </w:r>
      <w:r>
        <w:t xml:space="preserve">   woman    </w:t>
      </w:r>
      <w:r>
        <w:t xml:space="preserve">   man    </w:t>
      </w:r>
      <w:r>
        <w:t xml:space="preserve">   relationship    </w:t>
      </w:r>
      <w:r>
        <w:t xml:space="preserve">   sex    </w:t>
      </w:r>
      <w:r>
        <w:t xml:space="preserve">   Contraception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Relationships</dc:title>
  <dcterms:created xsi:type="dcterms:W3CDTF">2021-10-11T15:23:01Z</dcterms:created>
  <dcterms:modified xsi:type="dcterms:W3CDTF">2021-10-11T15:23:01Z</dcterms:modified>
</cp:coreProperties>
</file>