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with Triangles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of concurrency of the three perpendicular bisectors of a triangle is called the ......... of the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.................. is a segment from a vertex to the midpoint of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placing geometric figures in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segment, ray, line, or plane that is perpendicular to a segment at its midpoint is called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medians meet at a point of concurrency called the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................ is the perpendicular segment from a vertex to the opposite side or to the line that contains the opposite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intersection of the lines, rays, or segments is called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that connects the midpoints of two sides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three or more lines, rays, or segments intersect in the same point, they are called ......... lines, rays, or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the lines containing the three altitudes of a triangle intersect is called the ........... of the triangle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of concurrency of the three angle bisectors of a triangle is called the ........ of the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is ...... from two figures if the point is the same distance from each figure </w:t>
            </w:r>
          </w:p>
        </w:tc>
      </w:tr>
    </w:tbl>
    <w:p>
      <w:pPr>
        <w:pStyle w:val="WordBankLarge"/>
      </w:pPr>
      <w:r>
        <w:t xml:space="preserve">   Mid segment of a Triangle     </w:t>
      </w:r>
      <w:r>
        <w:t xml:space="preserve">   Coordinate proof     </w:t>
      </w:r>
      <w:r>
        <w:t xml:space="preserve">   Perpendicular bisector    </w:t>
      </w:r>
      <w:r>
        <w:t xml:space="preserve">   Equidistant     </w:t>
      </w:r>
      <w:r>
        <w:t xml:space="preserve">   Concurrent     </w:t>
      </w:r>
      <w:r>
        <w:t xml:space="preserve">   Point of concurrency     </w:t>
      </w:r>
      <w:r>
        <w:t xml:space="preserve">   Circumcenter     </w:t>
      </w:r>
      <w:r>
        <w:t xml:space="preserve">   Incenter     </w:t>
      </w:r>
      <w:r>
        <w:t xml:space="preserve">   Median of a triangle     </w:t>
      </w:r>
      <w:r>
        <w:t xml:space="preserve">   Centroid    </w:t>
      </w:r>
      <w:r>
        <w:t xml:space="preserve">   Altitude of a triangle     </w:t>
      </w:r>
      <w:r>
        <w:t xml:space="preserve">   Orthocenter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with Triangles </dc:title>
  <dcterms:created xsi:type="dcterms:W3CDTF">2021-10-11T15:22:46Z</dcterms:created>
  <dcterms:modified xsi:type="dcterms:W3CDTF">2021-10-11T15:22:46Z</dcterms:modified>
</cp:coreProperties>
</file>