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Person/s responsible for the RAE bias.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phenomenon that youngsters who are born earlier in the selection year are more likely to become elite.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Talent Development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in an individuals life where rapid growth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recognising current participants with the potential to excel in a particular sport.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RAE is known as a bias towards more '________' mature performers.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Facilitating the most appropriate learning environment to maximise an athletes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Person/s responsible for the RAE bias.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an individual is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exceptional ability to select and attain challenging tasks which reflect ones interests, abilities, values and contexts.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 Crossword</dc:title>
  <dcterms:created xsi:type="dcterms:W3CDTF">2021-10-11T15:23:01Z</dcterms:created>
  <dcterms:modified xsi:type="dcterms:W3CDTF">2021-10-11T15:23:01Z</dcterms:modified>
</cp:coreProperties>
</file>