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Relative Age Effect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concept McCarthy et al (2016) discusses in their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time Ballon d'Or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result of Relative age effect what can happen to footballers who are less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world cup winner with france who was deemed to small to play elite football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grouping footballers by their level of physical maturation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to describe a prioritised selection of older participants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footballers be categorised on the basis of when they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premier league academy did Alex Oxlade-Chamberlain make his break through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football academy that is challenging Relative Age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 researcher who conducted a longitudinal investigation into relative age effect in a English professional football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Crossword</dc:title>
  <dcterms:created xsi:type="dcterms:W3CDTF">2021-10-11T15:23:40Z</dcterms:created>
  <dcterms:modified xsi:type="dcterms:W3CDTF">2021-10-11T15:23:40Z</dcterms:modified>
</cp:coreProperties>
</file>