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Relative Age Effect Take Home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Project by West Bromwich Albion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Looked at how pervasive are relative age effects in secondary school education? (first author))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in professional sports suggested by Webdale et 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Athletes experience this because of RAE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Reason for Reversibility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reasons for 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researcher of Hockey success and birth date: The relative age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Explored the underdog hypothesis. (1st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Grouping athletes based on physical characteristics rather than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theory that the month an athlete is born in, can affect their athletic performance.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Relative Age Effect Take Home Task</dc:title>
  <dcterms:created xsi:type="dcterms:W3CDTF">2021-10-11T15:23:23Z</dcterms:created>
  <dcterms:modified xsi:type="dcterms:W3CDTF">2021-10-11T15:23:23Z</dcterms:modified>
</cp:coreProperties>
</file>