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Relative Age Effect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Physicality    </w:t>
      </w:r>
      <w:r>
        <w:t xml:space="preserve">   UK Coaching    </w:t>
      </w:r>
      <w:r>
        <w:t xml:space="preserve">   Bio-banding    </w:t>
      </w:r>
      <w:r>
        <w:t xml:space="preserve">   Height    </w:t>
      </w:r>
      <w:r>
        <w:t xml:space="preserve">   Keane    </w:t>
      </w:r>
      <w:r>
        <w:t xml:space="preserve">   Late Developers    </w:t>
      </w:r>
      <w:r>
        <w:t xml:space="preserve">   Matthew Effect    </w:t>
      </w:r>
      <w:r>
        <w:t xml:space="preserve">   Messi    </w:t>
      </w:r>
      <w:r>
        <w:t xml:space="preserve">   Quartiles    </w:t>
      </w:r>
      <w:r>
        <w:t xml:space="preserve">   Relative age effect    </w:t>
      </w:r>
      <w:r>
        <w:t xml:space="preserve">   Selection    </w:t>
      </w:r>
      <w:r>
        <w:t xml:space="preserve">   Talent in five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Relative Age Effect Wordsearch</dc:title>
  <dcterms:created xsi:type="dcterms:W3CDTF">2021-10-11T15:23:37Z</dcterms:created>
  <dcterms:modified xsi:type="dcterms:W3CDTF">2021-10-11T15:23:37Z</dcterms:modified>
</cp:coreProperties>
</file>