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 Dating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ordering of sedimentary layers of rock with the oldest on the bottom and the youngest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geologic age of a rock, fossil, feature, or event given in units of time, usually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unconformity in which sedimentary rock layers overlie an erosion surface cut into igneous or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during which rocks are formed, change, wear down, and are formed again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law stating that inclusions or fragments in a rock unit are older than the rock unit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unconformity in which younger sediments have been deposited on top of the eroded surface of tilted or folded older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commonly determine an object’s absolute age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scientific law stating that, in undisturbed rock layers, each layer is younger than the layer beneath it, and older than the layer above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age of a rock, fossil, geologic feature, or event relative to other rocks, fossils, features,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law stating that sedimentary layers extend horizontally outward in all directions until they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of organisms that typically have three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unconformity in which the rock layers are parallel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Dating</dc:title>
  <dcterms:created xsi:type="dcterms:W3CDTF">2021-10-11T15:22:48Z</dcterms:created>
  <dcterms:modified xsi:type="dcterms:W3CDTF">2021-10-11T15:22:48Z</dcterms:modified>
</cp:coreProperties>
</file>