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Pronoun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_____________ builds furniture.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____________ has the longest place name in Europe.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_________________ is the adjective of Wales.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____________ roars.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_________  works for the government (Regierung).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______________ is the capital city of Wales.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teacher ____________  also teaches physics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is someone _____________ studies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__________ is spoken in Wales.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____________ you can make from olives.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Pronoun Crossword Puzzle</dc:title>
  <dcterms:created xsi:type="dcterms:W3CDTF">2021-10-11T15:23:03Z</dcterms:created>
  <dcterms:modified xsi:type="dcterms:W3CDTF">2021-10-11T15:23:03Z</dcterms:modified>
</cp:coreProperties>
</file>