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Relative and Absolute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actual age of a fossil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Fossil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Layers of sedimentary rocks that record how species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sedimentary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time it takes for a sample to decay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Law of superposition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Fossils of an organism that existed shortly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radioactive dating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molten rock cuts through sedimentary then cools into igneous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Unconformity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 sedimentary, older layers of rock lie beneath younger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Relative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for measuring the age of a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igneous intrusion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age of a fossil in comparison to another fossil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formed by sedimentation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Index 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rock layer is missing from one area of a rock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Uniformitarianism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Processes that shaped the Earth in the past still shape the Earth 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Absolute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and Absolute Age</dc:title>
  <dcterms:created xsi:type="dcterms:W3CDTF">2021-10-11T15:23:14Z</dcterms:created>
  <dcterms:modified xsi:type="dcterms:W3CDTF">2021-10-11T15:23:14Z</dcterms:modified>
</cp:coreProperties>
</file>