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Relative and Absolute Dating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Any remains, impression or trace of a living thing from a former geological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order to date old materials, scientists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is a technique used to find materials such as igneous or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half-life of Carbon-14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element can date me accurately what rock am 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samples of Earth and rock nearest the surface will be newer in age than those beneath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method used to date fossils from that can be miles away from eachother?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contact between sedimentary rocks that are significantly different in age, or between sedimentary rocks and older, eroded igneous or metamorphic 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I were to measure a dinosaur fossil which element should I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scientists use to measure artifacts under 30,000 years of age?</w:t>
            </w:r>
          </w:p>
        </w:tc>
      </w:tr>
    </w:tbl>
    <w:p>
      <w:pPr>
        <w:pStyle w:val="WordBankMedium"/>
      </w:pPr>
      <w:r>
        <w:t xml:space="preserve">   C-14    </w:t>
      </w:r>
      <w:r>
        <w:t xml:space="preserve">   Abosolute dating    </w:t>
      </w:r>
      <w:r>
        <w:t xml:space="preserve">   5730    </w:t>
      </w:r>
      <w:r>
        <w:t xml:space="preserve">   Uranium 238    </w:t>
      </w:r>
      <w:r>
        <w:t xml:space="preserve">   Rock Correlation    </w:t>
      </w:r>
      <w:r>
        <w:t xml:space="preserve">   Uncomformity    </w:t>
      </w:r>
      <w:r>
        <w:t xml:space="preserve">   Fossil    </w:t>
      </w:r>
      <w:r>
        <w:t xml:space="preserve">   Law of Superposition    </w:t>
      </w:r>
      <w:r>
        <w:t xml:space="preserve">   Sedimentary Rock    </w:t>
      </w:r>
      <w:r>
        <w:t xml:space="preserve">   Radiometric Dating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Relative and Absolute Dating Crossword</dc:title>
  <dcterms:created xsi:type="dcterms:W3CDTF">2021-10-11T15:22:20Z</dcterms:created>
  <dcterms:modified xsi:type="dcterms:W3CDTF">2021-10-11T15:22:20Z</dcterms:modified>
</cp:coreProperties>
</file>