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Parents    </w:t>
      </w:r>
      <w:r>
        <w:t xml:space="preserve">   Daughter    </w:t>
      </w:r>
      <w:r>
        <w:t xml:space="preserve">   Son    </w:t>
      </w:r>
      <w:r>
        <w:t xml:space="preserve">   Wife    </w:t>
      </w:r>
      <w:r>
        <w:t xml:space="preserve">   Husband    </w:t>
      </w:r>
      <w:r>
        <w:t xml:space="preserve">   Cousin    </w:t>
      </w:r>
      <w:r>
        <w:t xml:space="preserve">   Mother    </w:t>
      </w:r>
      <w:r>
        <w:t xml:space="preserve">   Father    </w:t>
      </w:r>
      <w:r>
        <w:t xml:space="preserve">   Grandfather    </w:t>
      </w:r>
      <w:r>
        <w:t xml:space="preserve">   Brother    </w:t>
      </w:r>
      <w:r>
        <w:t xml:space="preserve">   Grandmother    </w:t>
      </w:r>
      <w:r>
        <w:t xml:space="preserve">   Sister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Relatives</dc:title>
  <dcterms:created xsi:type="dcterms:W3CDTF">2021-10-11T15:23:10Z</dcterms:created>
  <dcterms:modified xsi:type="dcterms:W3CDTF">2021-10-11T15:23:10Z</dcterms:modified>
</cp:coreProperties>
</file>