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aunts    </w:t>
      </w:r>
      <w:r>
        <w:t xml:space="preserve">   brothers    </w:t>
      </w:r>
      <w:r>
        <w:t xml:space="preserve">   cousins    </w:t>
      </w:r>
      <w:r>
        <w:t xml:space="preserve">   dad    </w:t>
      </w:r>
      <w:r>
        <w:t xml:space="preserve">   family    </w:t>
      </w:r>
      <w:r>
        <w:t xml:space="preserve">   grandma    </w:t>
      </w:r>
      <w:r>
        <w:t xml:space="preserve">   grandpa    </w:t>
      </w:r>
      <w:r>
        <w:t xml:space="preserve">   mimi    </w:t>
      </w:r>
      <w:r>
        <w:t xml:space="preserve">   mom    </w:t>
      </w:r>
      <w:r>
        <w:t xml:space="preserve">   nephews    </w:t>
      </w:r>
      <w:r>
        <w:t xml:space="preserve">   nieces    </w:t>
      </w:r>
      <w:r>
        <w:t xml:space="preserve">   pawpaw    </w:t>
      </w:r>
      <w:r>
        <w:t xml:space="preserve">   second cousins    </w:t>
      </w:r>
      <w:r>
        <w:t xml:space="preserve">   sister    </w:t>
      </w:r>
      <w:r>
        <w:t xml:space="preserve">   uncles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Relatives</dc:title>
  <dcterms:created xsi:type="dcterms:W3CDTF">2021-10-11T15:23:52Z</dcterms:created>
  <dcterms:modified xsi:type="dcterms:W3CDTF">2021-10-11T15:23:52Z</dcterms:modified>
</cp:coreProperties>
</file>