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Relatives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Jesus the Messiah    </w:t>
      </w:r>
      <w:r>
        <w:t xml:space="preserve">   Mary    </w:t>
      </w:r>
      <w:r>
        <w:t xml:space="preserve">   Joseph    </w:t>
      </w:r>
      <w:r>
        <w:t xml:space="preserve">   Matthan    </w:t>
      </w:r>
      <w:r>
        <w:t xml:space="preserve">   Eleazar    </w:t>
      </w:r>
      <w:r>
        <w:t xml:space="preserve">   Elihud    </w:t>
      </w:r>
      <w:r>
        <w:t xml:space="preserve">   Akim    </w:t>
      </w:r>
      <w:r>
        <w:t xml:space="preserve">   Zadok    </w:t>
      </w:r>
      <w:r>
        <w:t xml:space="preserve">   Azor    </w:t>
      </w:r>
      <w:r>
        <w:t xml:space="preserve">   Eliakim    </w:t>
      </w:r>
      <w:r>
        <w:t xml:space="preserve">   Abihud    </w:t>
      </w:r>
      <w:r>
        <w:t xml:space="preserve">   Zerubbabel    </w:t>
      </w:r>
      <w:r>
        <w:t xml:space="preserve">   Shealtiel    </w:t>
      </w:r>
      <w:r>
        <w:t xml:space="preserve">   Jeconiah    </w:t>
      </w:r>
      <w:r>
        <w:t xml:space="preserve">   Josiah    </w:t>
      </w:r>
      <w:r>
        <w:t xml:space="preserve">   Amon    </w:t>
      </w:r>
      <w:r>
        <w:t xml:space="preserve">   Manasseh    </w:t>
      </w:r>
      <w:r>
        <w:t xml:space="preserve">   Hezekiah    </w:t>
      </w:r>
      <w:r>
        <w:t xml:space="preserve">   Rahab    </w:t>
      </w:r>
      <w:r>
        <w:t xml:space="preserve">   Boaz    </w:t>
      </w:r>
      <w:r>
        <w:t xml:space="preserve">   Salmon    </w:t>
      </w:r>
      <w:r>
        <w:t xml:space="preserve">   Nashon    </w:t>
      </w:r>
      <w:r>
        <w:t xml:space="preserve">   Amminadab    </w:t>
      </w:r>
      <w:r>
        <w:t xml:space="preserve">   Ram    </w:t>
      </w:r>
      <w:r>
        <w:t xml:space="preserve">   Hezron    </w:t>
      </w:r>
      <w:r>
        <w:t xml:space="preserve">   Tamar    </w:t>
      </w:r>
      <w:r>
        <w:t xml:space="preserve">   Zerah    </w:t>
      </w:r>
      <w:r>
        <w:t xml:space="preserve">   Perez    </w:t>
      </w:r>
      <w:r>
        <w:t xml:space="preserve">   Judah    </w:t>
      </w:r>
      <w:r>
        <w:t xml:space="preserve">   Isaac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Relatives of Jesus</dc:title>
  <dcterms:created xsi:type="dcterms:W3CDTF">2021-10-11T15:22:27Z</dcterms:created>
  <dcterms:modified xsi:type="dcterms:W3CDTF">2021-10-11T15:22:27Z</dcterms:modified>
</cp:coreProperties>
</file>