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Relativism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simply that no matter what we believe to be the case, some things will always be true and other things will always be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Objective Truth will never lead you ______  on the truth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principles of right and wrong behavior and the goodness or badness of human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most likely doesn't believe objective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never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existence of opinions or behavior that one does not necessarily agree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acceptance that a statement is true or that something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end of Objective truth, you will find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end of the road moral relativism, it will lead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right and what's wrong based on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existing in thought or as an idea but not having a physical or concrete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have your truth and I have ______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Objective truth says there's ________ and it will never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speak untruthfully with intent to mislead or deceive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Relativism is the belief that there is _____ truth to life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Relativism </dc:title>
  <dcterms:created xsi:type="dcterms:W3CDTF">2021-10-11T15:23:32Z</dcterms:created>
  <dcterms:modified xsi:type="dcterms:W3CDTF">2021-10-11T15:23:32Z</dcterms:modified>
</cp:coreProperties>
</file>