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Breathing    </w:t>
      </w:r>
      <w:r>
        <w:t xml:space="preserve">   Crossword Puzzle    </w:t>
      </w:r>
      <w:r>
        <w:t xml:space="preserve">   Dancing    </w:t>
      </w:r>
      <w:r>
        <w:t xml:space="preserve">   Essential Oils    </w:t>
      </w:r>
      <w:r>
        <w:t xml:space="preserve">   Hiking    </w:t>
      </w:r>
      <w:r>
        <w:t xml:space="preserve">   Journaling    </w:t>
      </w:r>
      <w:r>
        <w:t xml:space="preserve">   Massage    </w:t>
      </w:r>
      <w:r>
        <w:t xml:space="preserve">   Meditation    </w:t>
      </w:r>
      <w:r>
        <w:t xml:space="preserve">   Morning Sunrise    </w:t>
      </w:r>
      <w:r>
        <w:t xml:space="preserve">   Music    </w:t>
      </w:r>
      <w:r>
        <w:t xml:space="preserve">   Petting Animals    </w:t>
      </w:r>
      <w:r>
        <w:t xml:space="preserve">   Reading    </w:t>
      </w:r>
      <w:r>
        <w:t xml:space="preserve">   Short Walks    </w:t>
      </w:r>
      <w:r>
        <w:t xml:space="preserve">   Singing    </w:t>
      </w:r>
      <w:r>
        <w:t xml:space="preserve">   Smelling Flowers    </w:t>
      </w:r>
      <w:r>
        <w:t xml:space="preserve">   Stress Ball    </w:t>
      </w:r>
      <w:r>
        <w:t xml:space="preserve">   Swimming    </w:t>
      </w:r>
      <w:r>
        <w:t xml:space="preserve">   Tea    </w:t>
      </w:r>
      <w:r>
        <w:t xml:space="preserve">   Warm Bath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</dc:title>
  <dcterms:created xsi:type="dcterms:W3CDTF">2021-10-11T15:23:11Z</dcterms:created>
  <dcterms:modified xsi:type="dcterms:W3CDTF">2021-10-11T15:23:11Z</dcterms:modified>
</cp:coreProperties>
</file>