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EXCELLENT    </w:t>
      </w:r>
      <w:r>
        <w:t xml:space="preserve">   AMAZING    </w:t>
      </w:r>
      <w:r>
        <w:t xml:space="preserve">   AWESOME    </w:t>
      </w:r>
      <w:r>
        <w:t xml:space="preserve">   BEAUTIFUL    </w:t>
      </w:r>
      <w:r>
        <w:t xml:space="preserve">   BRAVE    </w:t>
      </w:r>
      <w:r>
        <w:t xml:space="preserve">   CALM    </w:t>
      </w:r>
      <w:r>
        <w:t xml:space="preserve">   FANTASTIC    </w:t>
      </w:r>
      <w:r>
        <w:t xml:space="preserve">   GRATEFUL    </w:t>
      </w:r>
      <w:r>
        <w:t xml:space="preserve">   HAPPY    </w:t>
      </w:r>
      <w:r>
        <w:t xml:space="preserve">   HELPFUL    </w:t>
      </w:r>
      <w:r>
        <w:t xml:space="preserve">   MAGICAL    </w:t>
      </w:r>
      <w:r>
        <w:t xml:space="preserve">   PEACEFUL    </w:t>
      </w:r>
      <w:r>
        <w:t xml:space="preserve">   POSITIVE    </w:t>
      </w:r>
      <w:r>
        <w:t xml:space="preserve">   RELAX    </w:t>
      </w:r>
      <w:r>
        <w:t xml:space="preserve">   RESPECTFUL    </w:t>
      </w:r>
      <w:r>
        <w:t xml:space="preserve">   SPECIAL    </w:t>
      </w:r>
      <w:r>
        <w:t xml:space="preserve">   TALENTED    </w:t>
      </w:r>
      <w:r>
        <w:t xml:space="preserve">   THOUGHTFUL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Relax</dc:title>
  <dcterms:created xsi:type="dcterms:W3CDTF">2021-10-11T15:23:14Z</dcterms:created>
  <dcterms:modified xsi:type="dcterms:W3CDTF">2021-10-11T15:23:14Z</dcterms:modified>
</cp:coreProperties>
</file>