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calm    </w:t>
      </w:r>
      <w:r>
        <w:t xml:space="preserve">   composed    </w:t>
      </w:r>
      <w:r>
        <w:t xml:space="preserve">   controlled    </w:t>
      </w:r>
      <w:r>
        <w:t xml:space="preserve">   cool    </w:t>
      </w:r>
      <w:r>
        <w:t xml:space="preserve">   laidback    </w:t>
      </w:r>
      <w:r>
        <w:t xml:space="preserve">   peace    </w:t>
      </w:r>
      <w:r>
        <w:t xml:space="preserve">   placid    </w:t>
      </w:r>
      <w:r>
        <w:t xml:space="preserve">   quiet    </w:t>
      </w:r>
      <w:r>
        <w:t xml:space="preserve">   relaxed    </w:t>
      </w:r>
      <w:r>
        <w:t xml:space="preserve">   relaxing    </w:t>
      </w:r>
      <w:r>
        <w:t xml:space="preserve">   restful    </w:t>
      </w:r>
      <w:r>
        <w:t xml:space="preserve">   selfpossessed    </w:t>
      </w:r>
      <w:r>
        <w:t xml:space="preserve">   serene    </w:t>
      </w:r>
      <w:r>
        <w:t xml:space="preserve">   soothe    </w:t>
      </w:r>
      <w:r>
        <w:t xml:space="preserve">   still    </w:t>
      </w:r>
      <w:r>
        <w:t xml:space="preserve">   tranquil    </w:t>
      </w:r>
      <w:r>
        <w:t xml:space="preserve">   unflustered    </w:t>
      </w:r>
      <w:r>
        <w:t xml:space="preserve">   unruffled    </w:t>
      </w:r>
      <w:r>
        <w:t xml:space="preserve">   unworried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</dc:title>
  <dcterms:created xsi:type="dcterms:W3CDTF">2021-10-11T15:22:09Z</dcterms:created>
  <dcterms:modified xsi:type="dcterms:W3CDTF">2021-10-11T15:22:09Z</dcterms:modified>
</cp:coreProperties>
</file>