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Have A Nice Day    </w:t>
      </w:r>
      <w:r>
        <w:t xml:space="preserve">   Take Time Out    </w:t>
      </w:r>
      <w:r>
        <w:t xml:space="preserve">   Take Ten    </w:t>
      </w:r>
      <w:r>
        <w:t xml:space="preserve">   Take One's Time    </w:t>
      </w:r>
      <w:r>
        <w:t xml:space="preserve">   Take It Easy    </w:t>
      </w:r>
      <w:r>
        <w:t xml:space="preserve">   Take A Breather    </w:t>
      </w:r>
      <w:r>
        <w:t xml:space="preserve">   Take A Break    </w:t>
      </w:r>
      <w:r>
        <w:t xml:space="preserve">   Stop Work    </w:t>
      </w:r>
      <w:r>
        <w:t xml:space="preserve">   Sit Around    </w:t>
      </w:r>
      <w:r>
        <w:t xml:space="preserve">   Simmer Down    </w:t>
      </w:r>
      <w:r>
        <w:t xml:space="preserve">   Settle Back    </w:t>
      </w:r>
      <w:r>
        <w:t xml:space="preserve">   Put One's Feet Up    </w:t>
      </w:r>
      <w:r>
        <w:t xml:space="preserve">   Make Oneself At Home    </w:t>
      </w:r>
      <w:r>
        <w:t xml:space="preserve">   Let Oneself Go    </w:t>
      </w:r>
      <w:r>
        <w:t xml:space="preserve">   Knock Off    </w:t>
      </w:r>
      <w:r>
        <w:t xml:space="preserve">   Hang Loose    </w:t>
      </w:r>
      <w:r>
        <w:t xml:space="preserve">   Feel At Home    </w:t>
      </w:r>
      <w:r>
        <w:t xml:space="preserve">   Ease Off    </w:t>
      </w:r>
      <w:r>
        <w:t xml:space="preserve">   Cool Off    </w:t>
      </w:r>
      <w:r>
        <w:t xml:space="preserve">   Compose Oneself    </w:t>
      </w:r>
      <w:r>
        <w:t xml:space="preserve">   Collect Oneself    </w:t>
      </w:r>
      <w:r>
        <w:t xml:space="preserve">   Calm Down    </w:t>
      </w:r>
      <w:r>
        <w:t xml:space="preserve">   Breathe Easy    </w:t>
      </w:r>
      <w:r>
        <w:t xml:space="preserve">   Unlax    </w:t>
      </w:r>
      <w:r>
        <w:t xml:space="preserve">   Unbend    </w:t>
      </w:r>
      <w:r>
        <w:t xml:space="preserve">   Tranqualize    </w:t>
      </w:r>
      <w:r>
        <w:t xml:space="preserve">   Rest    </w:t>
      </w:r>
      <w:r>
        <w:t xml:space="preserve">   Repose    </w:t>
      </w:r>
      <w:r>
        <w:t xml:space="preserve">   Laze    </w:t>
      </w:r>
      <w:r>
        <w:t xml:space="preserve">   Unwind    </w:t>
      </w:r>
      <w:r>
        <w:t xml:space="preserve">   Soften    </w:t>
      </w:r>
      <w:r>
        <w:t xml:space="preserve">   Sit Back    </w:t>
      </w:r>
      <w:r>
        <w:t xml:space="preserve">   Recline    </w:t>
      </w:r>
      <w:r>
        <w:t xml:space="preserve">   Loosen Up    </w:t>
      </w:r>
      <w:r>
        <w:t xml:space="preserve">   Lie Down    </w:t>
      </w:r>
      <w:r>
        <w:t xml:space="preserve">   Calm    </w:t>
      </w:r>
      <w:r>
        <w:t xml:space="preserve">   Chill Out    </w:t>
      </w:r>
      <w:r>
        <w:t xml:space="preserve">   Settle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</dc:title>
  <dcterms:created xsi:type="dcterms:W3CDTF">2021-10-11T15:22:13Z</dcterms:created>
  <dcterms:modified xsi:type="dcterms:W3CDTF">2021-10-11T15:22:13Z</dcterms:modified>
</cp:coreProperties>
</file>