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 Kids Confidence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beautiful    </w:t>
      </w:r>
      <w:r>
        <w:t xml:space="preserve">   brave    </w:t>
      </w:r>
      <w:r>
        <w:t xml:space="preserve">   brilliant    </w:t>
      </w:r>
      <w:r>
        <w:t xml:space="preserve">   caring    </w:t>
      </w:r>
      <w:r>
        <w:t xml:space="preserve">   clever    </w:t>
      </w:r>
      <w:r>
        <w:t xml:space="preserve">   confident    </w:t>
      </w:r>
      <w:r>
        <w:t xml:space="preserve">   friendly    </w:t>
      </w:r>
      <w:r>
        <w:t xml:space="preserve">   funny    </w:t>
      </w:r>
      <w:r>
        <w:t xml:space="preserve">   happy    </w:t>
      </w:r>
      <w:r>
        <w:t xml:space="preserve">   honest    </w:t>
      </w:r>
      <w:r>
        <w:t xml:space="preserve">   kind    </w:t>
      </w:r>
      <w:r>
        <w:t xml:space="preserve">   loving    </w:t>
      </w:r>
      <w:r>
        <w:t xml:space="preserve">   peaceful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 Kids Confidence Workshop</dc:title>
  <dcterms:created xsi:type="dcterms:W3CDTF">2021-10-11T15:22:50Z</dcterms:created>
  <dcterms:modified xsi:type="dcterms:W3CDTF">2021-10-11T15:22:50Z</dcterms:modified>
</cp:coreProperties>
</file>