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Focus    </w:t>
      </w:r>
      <w:r>
        <w:t xml:space="preserve">   Visualization    </w:t>
      </w:r>
      <w:r>
        <w:t xml:space="preserve">   Unique    </w:t>
      </w:r>
      <w:r>
        <w:t xml:space="preserve">   Therapy    </w:t>
      </w:r>
      <w:r>
        <w:t xml:space="preserve">   Stressor    </w:t>
      </w:r>
      <w:r>
        <w:t xml:space="preserve">   Rationalization    </w:t>
      </w:r>
      <w:r>
        <w:t xml:space="preserve">   Projection    </w:t>
      </w:r>
      <w:r>
        <w:t xml:space="preserve">   Personality    </w:t>
      </w:r>
      <w:r>
        <w:t xml:space="preserve">   Panic    </w:t>
      </w:r>
      <w:r>
        <w:t xml:space="preserve">   Imagination    </w:t>
      </w:r>
      <w:r>
        <w:t xml:space="preserve">   Identity    </w:t>
      </w:r>
      <w:r>
        <w:t xml:space="preserve">   Empathy    </w:t>
      </w:r>
      <w:r>
        <w:t xml:space="preserve">   Emotions    </w:t>
      </w:r>
      <w:r>
        <w:t xml:space="preserve">   Depression    </w:t>
      </w:r>
      <w:r>
        <w:t xml:space="preserve">   Coping    </w:t>
      </w:r>
      <w:r>
        <w:t xml:space="preserve">   Constructive    </w:t>
      </w:r>
      <w:r>
        <w:t xml:space="preserve">   Calm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Relaxation</dc:title>
  <dcterms:created xsi:type="dcterms:W3CDTF">2021-10-11T15:22:20Z</dcterms:created>
  <dcterms:modified xsi:type="dcterms:W3CDTF">2021-10-11T15:22:20Z</dcterms:modified>
</cp:coreProperties>
</file>