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breathing    </w:t>
      </w:r>
      <w:r>
        <w:t xml:space="preserve">   calmness    </w:t>
      </w:r>
      <w:r>
        <w:t xml:space="preserve">   composure    </w:t>
      </w:r>
      <w:r>
        <w:t xml:space="preserve">   connection    </w:t>
      </w:r>
      <w:r>
        <w:t xml:space="preserve">   contemplation    </w:t>
      </w:r>
      <w:r>
        <w:t xml:space="preserve">   contentment    </w:t>
      </w:r>
      <w:r>
        <w:t xml:space="preserve">   daydreaming    </w:t>
      </w:r>
      <w:r>
        <w:t xml:space="preserve">   digesting    </w:t>
      </w:r>
      <w:r>
        <w:t xml:space="preserve">   hush    </w:t>
      </w:r>
      <w:r>
        <w:t xml:space="preserve">   meditation    </w:t>
      </w:r>
      <w:r>
        <w:t xml:space="preserve">   mindfulness    </w:t>
      </w:r>
      <w:r>
        <w:t xml:space="preserve">   nature    </w:t>
      </w:r>
      <w:r>
        <w:t xml:space="preserve">   peacefulness    </w:t>
      </w:r>
      <w:r>
        <w:t xml:space="preserve">   quietude    </w:t>
      </w:r>
      <w:r>
        <w:t xml:space="preserve">   reflection    </w:t>
      </w:r>
      <w:r>
        <w:t xml:space="preserve">   relaxation    </w:t>
      </w:r>
      <w:r>
        <w:t xml:space="preserve">   rest    </w:t>
      </w:r>
      <w:r>
        <w:t xml:space="preserve">   serenity    </w:t>
      </w:r>
      <w:r>
        <w:t xml:space="preserve">   slow down    </w:t>
      </w:r>
      <w:r>
        <w:t xml:space="preserve">   soundscape    </w:t>
      </w:r>
      <w:r>
        <w:t xml:space="preserve">   stillness    </w:t>
      </w:r>
      <w:r>
        <w:t xml:space="preserve">   tranquility    </w:t>
      </w:r>
      <w:r>
        <w:t xml:space="preserve">   undisturbed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Relaxation</dc:title>
  <dcterms:created xsi:type="dcterms:W3CDTF">2021-10-11T15:23:55Z</dcterms:created>
  <dcterms:modified xsi:type="dcterms:W3CDTF">2021-10-11T15:23:55Z</dcterms:modified>
</cp:coreProperties>
</file>