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quiet    </w:t>
      </w:r>
      <w:r>
        <w:t xml:space="preserve">   still    </w:t>
      </w:r>
      <w:r>
        <w:t xml:space="preserve">   calm    </w:t>
      </w:r>
      <w:r>
        <w:t xml:space="preserve">   full    </w:t>
      </w:r>
      <w:r>
        <w:t xml:space="preserve">   breeze    </w:t>
      </w:r>
      <w:r>
        <w:t xml:space="preserve">   safe    </w:t>
      </w:r>
      <w:r>
        <w:t xml:space="preserve">   happy    </w:t>
      </w:r>
      <w:r>
        <w:t xml:space="preserve">   warm    </w:t>
      </w:r>
      <w:r>
        <w:t xml:space="preserve">   limp    </w:t>
      </w:r>
      <w:r>
        <w:t xml:space="preserve">   smile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Relaxation</dc:title>
  <dcterms:created xsi:type="dcterms:W3CDTF">2021-10-11T15:23:58Z</dcterms:created>
  <dcterms:modified xsi:type="dcterms:W3CDTF">2021-10-11T15:23:58Z</dcterms:modified>
</cp:coreProperties>
</file>