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Relaxation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endorphins    </w:t>
      </w:r>
      <w:r>
        <w:t xml:space="preserve">   cortisol    </w:t>
      </w:r>
      <w:r>
        <w:t xml:space="preserve">   decompress    </w:t>
      </w:r>
      <w:r>
        <w:t xml:space="preserve">   gratitude    </w:t>
      </w:r>
      <w:r>
        <w:t xml:space="preserve">   serenity    </w:t>
      </w:r>
      <w:r>
        <w:t xml:space="preserve">   essentialoils    </w:t>
      </w:r>
      <w:r>
        <w:t xml:space="preserve">   emotional    </w:t>
      </w:r>
      <w:r>
        <w:t xml:space="preserve">   happiness    </w:t>
      </w:r>
      <w:r>
        <w:t xml:space="preserve">   distress    </w:t>
      </w:r>
      <w:r>
        <w:t xml:space="preserve">   eustress    </w:t>
      </w:r>
      <w:r>
        <w:t xml:space="preserve">   breathe    </w:t>
      </w:r>
      <w:r>
        <w:t xml:space="preserve">   swimming    </w:t>
      </w:r>
      <w:r>
        <w:t xml:space="preserve">   walking    </w:t>
      </w:r>
      <w:r>
        <w:t xml:space="preserve">   yoga    </w:t>
      </w:r>
      <w:r>
        <w:t xml:space="preserve">   mindfulness    </w:t>
      </w:r>
      <w:r>
        <w:t xml:space="preserve">   exercising    </w:t>
      </w:r>
      <w:r>
        <w:t xml:space="preserve">   colouring    </w:t>
      </w:r>
      <w:r>
        <w:t xml:space="preserve">   creativity    </w:t>
      </w:r>
      <w:r>
        <w:t xml:space="preserve">   music    </w:t>
      </w:r>
      <w:r>
        <w:t xml:space="preserve">   reading    </w:t>
      </w:r>
      <w:r>
        <w:t xml:space="preserve">   calmness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 Techniques</dc:title>
  <dcterms:created xsi:type="dcterms:W3CDTF">2021-10-11T15:23:00Z</dcterms:created>
  <dcterms:modified xsi:type="dcterms:W3CDTF">2021-10-11T15:23:00Z</dcterms:modified>
</cp:coreProperties>
</file>