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Relaxation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basketball    </w:t>
      </w:r>
      <w:r>
        <w:t xml:space="preserve">   biking    </w:t>
      </w:r>
      <w:r>
        <w:t xml:space="preserve">   coloring    </w:t>
      </w:r>
      <w:r>
        <w:t xml:space="preserve">   daydreaming    </w:t>
      </w:r>
      <w:r>
        <w:t xml:space="preserve">   drawing    </w:t>
      </w:r>
      <w:r>
        <w:t xml:space="preserve">   exercise    </w:t>
      </w:r>
      <w:r>
        <w:t xml:space="preserve">   football    </w:t>
      </w:r>
      <w:r>
        <w:t xml:space="preserve">   hiking    </w:t>
      </w:r>
      <w:r>
        <w:t xml:space="preserve">   jogging    </w:t>
      </w:r>
      <w:r>
        <w:t xml:space="preserve">   meditation    </w:t>
      </w:r>
      <w:r>
        <w:t xml:space="preserve">   movies    </w:t>
      </w:r>
      <w:r>
        <w:t xml:space="preserve">   music    </w:t>
      </w:r>
      <w:r>
        <w:t xml:space="preserve">   Reading    </w:t>
      </w:r>
      <w:r>
        <w:t xml:space="preserve">   running    </w:t>
      </w:r>
      <w:r>
        <w:t xml:space="preserve">   screaming    </w:t>
      </w:r>
      <w:r>
        <w:t xml:space="preserve">   sex    </w:t>
      </w:r>
      <w:r>
        <w:t xml:space="preserve">   television    </w:t>
      </w:r>
      <w:r>
        <w:t xml:space="preserve">   video games    </w:t>
      </w:r>
      <w:r>
        <w:t xml:space="preserve">   walking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Relaxation</dc:title>
  <dcterms:created xsi:type="dcterms:W3CDTF">2021-10-11T15:22:09Z</dcterms:created>
  <dcterms:modified xsi:type="dcterms:W3CDTF">2021-10-11T15:22:09Z</dcterms:modified>
</cp:coreProperties>
</file>