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loose    </w:t>
      </w:r>
      <w:r>
        <w:t xml:space="preserve">   cold    </w:t>
      </w:r>
      <w:r>
        <w:t xml:space="preserve">   warm    </w:t>
      </w:r>
      <w:r>
        <w:t xml:space="preserve">   soothing    </w:t>
      </w:r>
      <w:r>
        <w:t xml:space="preserve">   mindful    </w:t>
      </w:r>
      <w:r>
        <w:t xml:space="preserve">   rest    </w:t>
      </w:r>
      <w:r>
        <w:t xml:space="preserve">   peaceful    </w:t>
      </w:r>
      <w:r>
        <w:t xml:space="preserve">   quiet    </w:t>
      </w:r>
      <w:r>
        <w:t xml:space="preserve">   happy    </w:t>
      </w:r>
      <w:r>
        <w:t xml:space="preserve">   calm    </w:t>
      </w:r>
      <w:r>
        <w:t xml:space="preserve">   content    </w:t>
      </w:r>
      <w:r>
        <w:t xml:space="preserve">   chilled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Relaxation</dc:title>
  <dcterms:created xsi:type="dcterms:W3CDTF">2021-10-11T15:22:53Z</dcterms:created>
  <dcterms:modified xsi:type="dcterms:W3CDTF">2021-10-11T15:22:53Z</dcterms:modified>
</cp:coreProperties>
</file>