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Relaxers and Texturizers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stretched (keratin treatment) or broken and reformed (perms)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Aveda heat protection product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Relaxers help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used to straighten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Placed on hair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Solution that sets the bonds of hair and stops perm from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size of this will determine the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Protein in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placed over head when hair is processing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keep perm rods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"S"s when perm is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Keratin treatment is a __________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quadrants when performing keratin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Aveda's clarifying 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end paper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 for curly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Typically number of minutes to wash perm solution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treatment is a permanent texturizing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Blowdryer Attachment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Basic perm wrap pattern</w:t>
            </w:r>
          </w:p>
        </w:tc>
      </w:tr>
    </w:tbl>
    <w:p>
      <w:pPr>
        <w:pStyle w:val="WordBankMedium"/>
      </w:pPr>
      <w:r>
        <w:t xml:space="preserve">   keratin    </w:t>
      </w:r>
      <w:r>
        <w:t xml:space="preserve">   perm    </w:t>
      </w:r>
      <w:r>
        <w:t xml:space="preserve">   Frizz    </w:t>
      </w:r>
      <w:r>
        <w:t xml:space="preserve">   Perm Rod    </w:t>
      </w:r>
      <w:r>
        <w:t xml:space="preserve">   smoothing    </w:t>
      </w:r>
      <w:r>
        <w:t xml:space="preserve">   hairdetox    </w:t>
      </w:r>
      <w:r>
        <w:t xml:space="preserve">   Flatiron    </w:t>
      </w:r>
      <w:r>
        <w:t xml:space="preserve">   defuser    </w:t>
      </w:r>
      <w:r>
        <w:t xml:space="preserve">   smooth infusion    </w:t>
      </w:r>
      <w:r>
        <w:t xml:space="preserve">   becurly    </w:t>
      </w:r>
      <w:r>
        <w:t xml:space="preserve">   End Paper    </w:t>
      </w:r>
      <w:r>
        <w:t xml:space="preserve">   Seven    </w:t>
      </w:r>
      <w:r>
        <w:t xml:space="preserve">   five    </w:t>
      </w:r>
      <w:r>
        <w:t xml:space="preserve">   neutralizer    </w:t>
      </w:r>
      <w:r>
        <w:t xml:space="preserve">   Picks    </w:t>
      </w:r>
      <w:r>
        <w:t xml:space="preserve">   protein bonds    </w:t>
      </w:r>
      <w:r>
        <w:t xml:space="preserve">   bookend    </w:t>
      </w:r>
      <w:r>
        <w:t xml:space="preserve">   Alpha     </w:t>
      </w:r>
      <w:r>
        <w:t xml:space="preserve">   four    </w:t>
      </w:r>
      <w:r>
        <w:t xml:space="preserve">   popup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Relaxers and Texturizers</dc:title>
  <dcterms:created xsi:type="dcterms:W3CDTF">2021-10-11T15:23:03Z</dcterms:created>
  <dcterms:modified xsi:type="dcterms:W3CDTF">2021-10-11T15:23:03Z</dcterms:modified>
</cp:coreProperties>
</file>