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Relaxing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listen to a podcast    </w:t>
      </w:r>
      <w:r>
        <w:t xml:space="preserve">   meditate    </w:t>
      </w:r>
      <w:r>
        <w:t xml:space="preserve">   go for dinner    </w:t>
      </w:r>
      <w:r>
        <w:t xml:space="preserve">   lwrite a letter    </w:t>
      </w:r>
      <w:r>
        <w:t xml:space="preserve">   learn a language    </w:t>
      </w:r>
      <w:r>
        <w:t xml:space="preserve">   shower    </w:t>
      </w:r>
      <w:r>
        <w:t xml:space="preserve">   walk    </w:t>
      </w:r>
      <w:r>
        <w:t xml:space="preserve">   cook    </w:t>
      </w:r>
      <w:r>
        <w:t xml:space="preserve">   read    </w:t>
      </w:r>
      <w:r>
        <w:t xml:space="preserve">   swim    </w:t>
      </w:r>
      <w:r>
        <w:t xml:space="preserve">   treasurehunt    </w:t>
      </w:r>
      <w:r>
        <w:t xml:space="preserve">   gardening    </w:t>
      </w:r>
      <w:r>
        <w:t xml:space="preserve">   yoga    </w:t>
      </w:r>
      <w:r>
        <w:t xml:space="preserve">   volunteer    </w:t>
      </w:r>
      <w:r>
        <w:t xml:space="preserve">   birdwatching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Relaxing activities</dc:title>
  <dcterms:created xsi:type="dcterms:W3CDTF">2021-10-11T15:22:44Z</dcterms:created>
  <dcterms:modified xsi:type="dcterms:W3CDTF">2021-10-11T15:22:44Z</dcterms:modified>
</cp:coreProperties>
</file>