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Relay (First Participant)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Birthplace of Relay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diagnosed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Classes to learn how to do makeup and hair for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ACS is an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Birthplace of Relay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cares for a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ACS Signature Fundraising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planning committee for 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bags lit in memory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Relay event for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lodging for patients who live more than 100 miles from a treatment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of first Relay For Life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ACS Information Telephone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branch of ACS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Relay Crossword Puzzle</dc:title>
  <dcterms:created xsi:type="dcterms:W3CDTF">2021-10-11T15:22:29Z</dcterms:created>
  <dcterms:modified xsi:type="dcterms:W3CDTF">2021-10-11T15:22:29Z</dcterms:modified>
</cp:coreProperties>
</file>