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Relay Mother Daughter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 is commonly used to soothe nerves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 traditionally served with milk or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of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settlers dumped tea into harbor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 named after british royalty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teacup from Beauty and the Beast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 used in Japanese tea ceremony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teapot from Beauty and the Beast?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Meal eaten in late afternoon, typically served with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Iced tea company started in Long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 used to clear sinuses and flu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Sweetner commonly used in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Worlds largest producer of 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Relay Mother Daughter Tea</dc:title>
  <dcterms:created xsi:type="dcterms:W3CDTF">2021-10-11T15:23:09Z</dcterms:created>
  <dcterms:modified xsi:type="dcterms:W3CDTF">2021-10-11T15:23:09Z</dcterms:modified>
</cp:coreProperties>
</file>